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18810086240000878837 от 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ч.3 ст.12.37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8837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</w:t>
      </w:r>
      <w:r>
        <w:rPr>
          <w:rFonts w:ascii="Times New Roman" w:eastAsia="Times New Roman" w:hAnsi="Times New Roman" w:cs="Times New Roman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eastAsia="Times New Roman" w:hAnsi="Times New Roman" w:cs="Times New Roman"/>
          <w:sz w:val="28"/>
          <w:szCs w:val="28"/>
        </w:rPr>
        <w:t>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7200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258D-EEB8-40A1-A1C0-2B3537524FC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